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867C3" w14:textId="77777777" w:rsidR="00FD6B59" w:rsidRPr="00CE268B" w:rsidRDefault="00000000" w:rsidP="00CE268B">
      <w:pPr>
        <w:jc w:val="center"/>
        <w:rPr>
          <w:rFonts w:ascii="Times New Roman" w:hAnsi="Times New Roman" w:cs="Times New Roman"/>
        </w:rPr>
      </w:pPr>
      <w:r w:rsidRPr="00CE268B">
        <w:rPr>
          <w:rFonts w:ascii="Times New Roman" w:hAnsi="Times New Roman" w:cs="Times New Roman"/>
        </w:rPr>
        <w:t>CỘNG HÒA XÃ HỘI CHỦ NGHĨA VIỆT NAM</w:t>
      </w:r>
    </w:p>
    <w:p w14:paraId="3FC18911" w14:textId="77777777" w:rsidR="00FD6B59" w:rsidRPr="00CE268B" w:rsidRDefault="00000000" w:rsidP="00CE268B">
      <w:pPr>
        <w:jc w:val="center"/>
        <w:rPr>
          <w:rFonts w:ascii="Times New Roman" w:hAnsi="Times New Roman" w:cs="Times New Roman"/>
        </w:rPr>
      </w:pPr>
      <w:r w:rsidRPr="00CE268B">
        <w:rPr>
          <w:rFonts w:ascii="Times New Roman" w:hAnsi="Times New Roman" w:cs="Times New Roman"/>
        </w:rPr>
        <w:t>Độc lập – Tự do – Hạnh phúc</w:t>
      </w:r>
    </w:p>
    <w:p w14:paraId="7EB43A39" w14:textId="77777777" w:rsidR="00FD6B59" w:rsidRPr="00CE268B" w:rsidRDefault="00000000" w:rsidP="00CE268B">
      <w:pPr>
        <w:jc w:val="center"/>
        <w:rPr>
          <w:rFonts w:ascii="Times New Roman" w:hAnsi="Times New Roman" w:cs="Times New Roman"/>
        </w:rPr>
      </w:pPr>
      <w:r w:rsidRPr="00CE268B">
        <w:rPr>
          <w:rFonts w:ascii="Times New Roman" w:hAnsi="Times New Roman" w:cs="Times New Roman"/>
        </w:rPr>
        <w:t>-------------------</w:t>
      </w:r>
    </w:p>
    <w:p w14:paraId="632A8FDF" w14:textId="77777777" w:rsidR="00FD6B59" w:rsidRPr="00CE268B" w:rsidRDefault="00000000" w:rsidP="00CE268B">
      <w:pPr>
        <w:jc w:val="center"/>
        <w:rPr>
          <w:rFonts w:ascii="Times New Roman" w:hAnsi="Times New Roman" w:cs="Times New Roman"/>
        </w:rPr>
      </w:pPr>
      <w:r w:rsidRPr="00CE268B">
        <w:rPr>
          <w:rFonts w:ascii="Times New Roman" w:hAnsi="Times New Roman" w:cs="Times New Roman"/>
        </w:rPr>
        <w:t>ĐƠN TỐ GIÁC TỘI PHẠM</w:t>
      </w:r>
    </w:p>
    <w:p w14:paraId="72DE3EE4" w14:textId="77777777" w:rsidR="00FD6B59" w:rsidRPr="00CE268B" w:rsidRDefault="00000000" w:rsidP="00CE268B">
      <w:pPr>
        <w:jc w:val="center"/>
        <w:rPr>
          <w:rFonts w:ascii="Times New Roman" w:hAnsi="Times New Roman" w:cs="Times New Roman"/>
        </w:rPr>
      </w:pPr>
      <w:r w:rsidRPr="00CE268B">
        <w:rPr>
          <w:rFonts w:ascii="Times New Roman" w:hAnsi="Times New Roman" w:cs="Times New Roman"/>
        </w:rPr>
        <w:t>(V/v: Sử dụng trái phép CCCD của tôi để thành lập doanh nghiệp)</w:t>
      </w:r>
    </w:p>
    <w:p w14:paraId="531FABB6" w14:textId="77777777" w:rsidR="00FD6B59" w:rsidRPr="00CE268B" w:rsidRDefault="00000000">
      <w:pPr>
        <w:rPr>
          <w:rFonts w:ascii="Times New Roman" w:hAnsi="Times New Roman" w:cs="Times New Roman"/>
        </w:rPr>
      </w:pPr>
      <w:r w:rsidRPr="00CE268B">
        <w:rPr>
          <w:rFonts w:ascii="Times New Roman" w:hAnsi="Times New Roman" w:cs="Times New Roman"/>
        </w:rPr>
        <w:t>Kính gửi:</w:t>
      </w:r>
    </w:p>
    <w:p w14:paraId="010B3AC4" w14:textId="77777777" w:rsidR="00FD6B59" w:rsidRPr="00CE268B" w:rsidRDefault="00000000">
      <w:pPr>
        <w:rPr>
          <w:rFonts w:ascii="Times New Roman" w:hAnsi="Times New Roman" w:cs="Times New Roman"/>
        </w:rPr>
      </w:pPr>
      <w:r w:rsidRPr="00CE268B">
        <w:rPr>
          <w:rFonts w:ascii="Times New Roman" w:hAnsi="Times New Roman" w:cs="Times New Roman"/>
        </w:rPr>
        <w:t>- Cơ quan Cảnh sát điều tra Công an ……………………………</w:t>
      </w:r>
    </w:p>
    <w:p w14:paraId="26DA15EB" w14:textId="77777777" w:rsidR="00FD6B59" w:rsidRPr="00CE268B" w:rsidRDefault="00000000">
      <w:pPr>
        <w:rPr>
          <w:rFonts w:ascii="Times New Roman" w:hAnsi="Times New Roman" w:cs="Times New Roman"/>
        </w:rPr>
      </w:pPr>
      <w:r w:rsidRPr="00CE268B">
        <w:rPr>
          <w:rFonts w:ascii="Times New Roman" w:hAnsi="Times New Roman" w:cs="Times New Roman"/>
        </w:rPr>
        <w:t>- Viện kiểm sát nhân dân …………………………………………</w:t>
      </w:r>
    </w:p>
    <w:p w14:paraId="1787B25D" w14:textId="77777777" w:rsidR="00FD6B59" w:rsidRPr="00CE268B" w:rsidRDefault="00000000">
      <w:pPr>
        <w:rPr>
          <w:rFonts w:ascii="Times New Roman" w:hAnsi="Times New Roman" w:cs="Times New Roman"/>
        </w:rPr>
      </w:pPr>
      <w:r w:rsidRPr="00CE268B">
        <w:rPr>
          <w:rFonts w:ascii="Times New Roman" w:hAnsi="Times New Roman" w:cs="Times New Roman"/>
        </w:rPr>
        <w:t>Người tố giác:</w:t>
      </w:r>
    </w:p>
    <w:p w14:paraId="4BD25E88" w14:textId="77777777" w:rsidR="00FD6B59" w:rsidRPr="00CE268B" w:rsidRDefault="00000000">
      <w:pPr>
        <w:rPr>
          <w:rFonts w:ascii="Times New Roman" w:hAnsi="Times New Roman" w:cs="Times New Roman"/>
        </w:rPr>
      </w:pPr>
      <w:r w:rsidRPr="00CE268B">
        <w:rPr>
          <w:rFonts w:ascii="Times New Roman" w:hAnsi="Times New Roman" w:cs="Times New Roman"/>
        </w:rPr>
        <w:t>- Họ và tên: ………………………………………………………………………</w:t>
      </w:r>
    </w:p>
    <w:p w14:paraId="60816733" w14:textId="77777777" w:rsidR="00FD6B59" w:rsidRPr="00CE268B" w:rsidRDefault="00000000">
      <w:pPr>
        <w:rPr>
          <w:rFonts w:ascii="Times New Roman" w:hAnsi="Times New Roman" w:cs="Times New Roman"/>
        </w:rPr>
      </w:pPr>
      <w:r w:rsidRPr="00CE268B">
        <w:rPr>
          <w:rFonts w:ascii="Times New Roman" w:hAnsi="Times New Roman" w:cs="Times New Roman"/>
        </w:rPr>
        <w:t>- Ngày, tháng, năm sinh: ………………………………………………………</w:t>
      </w:r>
    </w:p>
    <w:p w14:paraId="5F610550" w14:textId="77777777" w:rsidR="00FD6B59" w:rsidRPr="00CE268B" w:rsidRDefault="00000000">
      <w:pPr>
        <w:rPr>
          <w:rFonts w:ascii="Times New Roman" w:hAnsi="Times New Roman" w:cs="Times New Roman"/>
        </w:rPr>
      </w:pPr>
      <w:r w:rsidRPr="00CE268B">
        <w:rPr>
          <w:rFonts w:ascii="Times New Roman" w:hAnsi="Times New Roman" w:cs="Times New Roman"/>
        </w:rPr>
        <w:t>- Số CCCD/CMND: ……………………………… Ngày cấp: ………………</w:t>
      </w:r>
    </w:p>
    <w:p w14:paraId="2815BC95" w14:textId="77777777" w:rsidR="00FD6B59" w:rsidRPr="00CE268B" w:rsidRDefault="00000000">
      <w:pPr>
        <w:rPr>
          <w:rFonts w:ascii="Times New Roman" w:hAnsi="Times New Roman" w:cs="Times New Roman"/>
        </w:rPr>
      </w:pPr>
      <w:r w:rsidRPr="00CE268B">
        <w:rPr>
          <w:rFonts w:ascii="Times New Roman" w:hAnsi="Times New Roman" w:cs="Times New Roman"/>
        </w:rPr>
        <w:t>- Nơi cấp: …………………………………………………………………………</w:t>
      </w:r>
    </w:p>
    <w:p w14:paraId="64F076E5" w14:textId="77777777" w:rsidR="00FD6B59" w:rsidRPr="00CE268B" w:rsidRDefault="00000000">
      <w:pPr>
        <w:rPr>
          <w:rFonts w:ascii="Times New Roman" w:hAnsi="Times New Roman" w:cs="Times New Roman"/>
        </w:rPr>
      </w:pPr>
      <w:r w:rsidRPr="00CE268B">
        <w:rPr>
          <w:rFonts w:ascii="Times New Roman" w:hAnsi="Times New Roman" w:cs="Times New Roman"/>
        </w:rPr>
        <w:t>- Hộ khẩu thường trú: …………………………………………………………</w:t>
      </w:r>
    </w:p>
    <w:p w14:paraId="780E1611" w14:textId="77777777" w:rsidR="00FD6B59" w:rsidRPr="00CE268B" w:rsidRDefault="00000000">
      <w:pPr>
        <w:rPr>
          <w:rFonts w:ascii="Times New Roman" w:hAnsi="Times New Roman" w:cs="Times New Roman"/>
        </w:rPr>
      </w:pPr>
      <w:r w:rsidRPr="00CE268B">
        <w:rPr>
          <w:rFonts w:ascii="Times New Roman" w:hAnsi="Times New Roman" w:cs="Times New Roman"/>
        </w:rPr>
        <w:t>- Chỗ ở hiện tại: ………………………………………………………………</w:t>
      </w:r>
    </w:p>
    <w:p w14:paraId="4F717313" w14:textId="77777777" w:rsidR="00FD6B59" w:rsidRPr="00CE268B" w:rsidRDefault="00000000">
      <w:pPr>
        <w:rPr>
          <w:rFonts w:ascii="Times New Roman" w:hAnsi="Times New Roman" w:cs="Times New Roman"/>
        </w:rPr>
      </w:pPr>
      <w:r w:rsidRPr="00CE268B">
        <w:rPr>
          <w:rFonts w:ascii="Times New Roman" w:hAnsi="Times New Roman" w:cs="Times New Roman"/>
        </w:rPr>
        <w:t>- Số điện thoại liên hệ: …………………………………………………………</w:t>
      </w:r>
    </w:p>
    <w:p w14:paraId="4E588521" w14:textId="77777777" w:rsidR="00FD6B59" w:rsidRPr="00CE268B" w:rsidRDefault="00000000">
      <w:pPr>
        <w:rPr>
          <w:rFonts w:ascii="Times New Roman" w:hAnsi="Times New Roman" w:cs="Times New Roman"/>
        </w:rPr>
      </w:pPr>
      <w:r w:rsidRPr="00CE268B">
        <w:rPr>
          <w:rFonts w:ascii="Times New Roman" w:hAnsi="Times New Roman" w:cs="Times New Roman"/>
        </w:rPr>
        <w:t>Nội dung tố giác:</w:t>
      </w:r>
    </w:p>
    <w:p w14:paraId="34F82C0A" w14:textId="77777777" w:rsidR="00FD6B59" w:rsidRPr="00CE268B" w:rsidRDefault="00000000">
      <w:pPr>
        <w:rPr>
          <w:rFonts w:ascii="Times New Roman" w:hAnsi="Times New Roman" w:cs="Times New Roman"/>
        </w:rPr>
      </w:pPr>
      <w:r w:rsidRPr="00CE268B">
        <w:rPr>
          <w:rFonts w:ascii="Times New Roman" w:hAnsi="Times New Roman" w:cs="Times New Roman"/>
        </w:rPr>
        <w:t>Ngày … tháng … năm …, tôi phát hiện thông tin cá nhân của mình (bao gồm số CCCD …………………………) đã bị người khác sử dụng trái phép để đăng ký thành lập doanh nghiệp mang tên …………………………………… (Mã số doanh nghiệp: …………………, đăng ký tại Sở Kế hoạch và Đầu tư ………………).</w:t>
      </w:r>
    </w:p>
    <w:p w14:paraId="2FBE4870" w14:textId="77777777" w:rsidR="00FD6B59" w:rsidRPr="00CE268B" w:rsidRDefault="00000000">
      <w:pPr>
        <w:rPr>
          <w:rFonts w:ascii="Times New Roman" w:hAnsi="Times New Roman" w:cs="Times New Roman"/>
        </w:rPr>
      </w:pPr>
      <w:r w:rsidRPr="00CE268B">
        <w:rPr>
          <w:rFonts w:ascii="Times New Roman" w:hAnsi="Times New Roman" w:cs="Times New Roman"/>
        </w:rPr>
        <w:t>Tôi khẳng định:</w:t>
      </w:r>
      <w:r w:rsidRPr="00CE268B">
        <w:rPr>
          <w:rFonts w:ascii="Times New Roman" w:hAnsi="Times New Roman" w:cs="Times New Roman"/>
        </w:rPr>
        <w:br/>
        <w:t>- Tôi không hề ủy quyền, ký kết, hay tham gia bất kỳ thủ tục, giao dịch nào liên quan đến việc thành lập doanh nghiệp nêu trên.</w:t>
      </w:r>
      <w:r w:rsidRPr="00CE268B">
        <w:rPr>
          <w:rFonts w:ascii="Times New Roman" w:hAnsi="Times New Roman" w:cs="Times New Roman"/>
        </w:rPr>
        <w:br/>
        <w:t>- Tôi nghi ngờ đây là hành vi giả mạo chữ ký, sử dụng giấy tờ tùy thân của người khác trái pháp luật nhằm mục đích lừa đảo, trốn thuế hoặc thực hiện hành vi vi phạm pháp luật khác.</w:t>
      </w:r>
    </w:p>
    <w:p w14:paraId="31EDAB22" w14:textId="77777777" w:rsidR="00FD6B59" w:rsidRPr="00CE268B" w:rsidRDefault="00000000">
      <w:pPr>
        <w:rPr>
          <w:rFonts w:ascii="Times New Roman" w:hAnsi="Times New Roman" w:cs="Times New Roman"/>
        </w:rPr>
      </w:pPr>
      <w:r w:rsidRPr="00CE268B">
        <w:rPr>
          <w:rFonts w:ascii="Times New Roman" w:hAnsi="Times New Roman" w:cs="Times New Roman"/>
        </w:rPr>
        <w:t>Việc này đã xâm phạm nghiêm trọng quyền và lợi ích hợp pháp của tôi, có dấu hiệu tội làm giả con dấu, tài liệu hoặc tội lừa đảo chiếm đoạt tài sản theo quy định của Bộ luật Hình sự.</w:t>
      </w:r>
    </w:p>
    <w:p w14:paraId="05CB04E8" w14:textId="77777777" w:rsidR="00FD6B59" w:rsidRPr="00CE268B" w:rsidRDefault="00000000">
      <w:pPr>
        <w:rPr>
          <w:rFonts w:ascii="Times New Roman" w:hAnsi="Times New Roman" w:cs="Times New Roman"/>
        </w:rPr>
      </w:pPr>
      <w:r w:rsidRPr="00CE268B">
        <w:rPr>
          <w:rFonts w:ascii="Times New Roman" w:hAnsi="Times New Roman" w:cs="Times New Roman"/>
        </w:rPr>
        <w:t>Yêu cầu:</w:t>
      </w:r>
    </w:p>
    <w:p w14:paraId="5887EBAE" w14:textId="77777777" w:rsidR="00FD6B59" w:rsidRPr="00CE268B" w:rsidRDefault="00000000">
      <w:pPr>
        <w:rPr>
          <w:rFonts w:ascii="Times New Roman" w:hAnsi="Times New Roman" w:cs="Times New Roman"/>
        </w:rPr>
      </w:pPr>
      <w:r w:rsidRPr="00CE268B">
        <w:rPr>
          <w:rFonts w:ascii="Times New Roman" w:hAnsi="Times New Roman" w:cs="Times New Roman"/>
        </w:rPr>
        <w:lastRenderedPageBreak/>
        <w:t>Kính đề nghị Quý cơ quan:</w:t>
      </w:r>
      <w:r w:rsidRPr="00CE268B">
        <w:rPr>
          <w:rFonts w:ascii="Times New Roman" w:hAnsi="Times New Roman" w:cs="Times New Roman"/>
        </w:rPr>
        <w:br/>
        <w:t>1. Tiếp nhận, xác minh và xử lý vụ việc theo quy định pháp luật.</w:t>
      </w:r>
      <w:r w:rsidRPr="00CE268B">
        <w:rPr>
          <w:rFonts w:ascii="Times New Roman" w:hAnsi="Times New Roman" w:cs="Times New Roman"/>
        </w:rPr>
        <w:br/>
        <w:t>2. Bảo vệ quyền và lợi ích hợp pháp của tôi, ngăn chặn việc sử dụng trái phép thông tin cá nhân của tôi.</w:t>
      </w:r>
      <w:r w:rsidRPr="00CE268B">
        <w:rPr>
          <w:rFonts w:ascii="Times New Roman" w:hAnsi="Times New Roman" w:cs="Times New Roman"/>
        </w:rPr>
        <w:br/>
        <w:t>3. Thông báo kết quả giải quyết vụ việc cho tôi theo địa chỉ liên hệ ở trên.</w:t>
      </w:r>
    </w:p>
    <w:p w14:paraId="71696346" w14:textId="77777777" w:rsidR="00FD6B59" w:rsidRPr="00CE268B" w:rsidRDefault="00000000">
      <w:pPr>
        <w:rPr>
          <w:rFonts w:ascii="Times New Roman" w:hAnsi="Times New Roman" w:cs="Times New Roman"/>
        </w:rPr>
      </w:pPr>
      <w:r w:rsidRPr="00CE268B">
        <w:rPr>
          <w:rFonts w:ascii="Times New Roman" w:hAnsi="Times New Roman" w:cs="Times New Roman"/>
        </w:rPr>
        <w:t>Tài liệu, chứng cứ kèm theo:</w:t>
      </w:r>
    </w:p>
    <w:p w14:paraId="7312784D" w14:textId="77777777" w:rsidR="00FD6B59" w:rsidRPr="00CE268B" w:rsidRDefault="00000000">
      <w:pPr>
        <w:rPr>
          <w:rFonts w:ascii="Times New Roman" w:hAnsi="Times New Roman" w:cs="Times New Roman"/>
        </w:rPr>
      </w:pPr>
      <w:r w:rsidRPr="00CE268B">
        <w:rPr>
          <w:rFonts w:ascii="Times New Roman" w:hAnsi="Times New Roman" w:cs="Times New Roman"/>
        </w:rPr>
        <w:t>- Bản sao CCCD của tôi.</w:t>
      </w:r>
    </w:p>
    <w:p w14:paraId="269E1630" w14:textId="77777777" w:rsidR="00FD6B59" w:rsidRPr="00CE268B" w:rsidRDefault="00000000">
      <w:pPr>
        <w:rPr>
          <w:rFonts w:ascii="Times New Roman" w:hAnsi="Times New Roman" w:cs="Times New Roman"/>
        </w:rPr>
      </w:pPr>
      <w:r w:rsidRPr="00CE268B">
        <w:rPr>
          <w:rFonts w:ascii="Times New Roman" w:hAnsi="Times New Roman" w:cs="Times New Roman"/>
        </w:rPr>
        <w:t>- Thông tin tra cứu đăng ký doanh nghiệp từ Cổng thông tin quốc gia về đăng ký doanh nghiệp.</w:t>
      </w:r>
    </w:p>
    <w:p w14:paraId="19C5FECA" w14:textId="77777777" w:rsidR="00FD6B59" w:rsidRPr="00CE268B" w:rsidRDefault="00000000">
      <w:pPr>
        <w:rPr>
          <w:rFonts w:ascii="Times New Roman" w:hAnsi="Times New Roman" w:cs="Times New Roman"/>
        </w:rPr>
      </w:pPr>
      <w:r w:rsidRPr="00CE268B">
        <w:rPr>
          <w:rFonts w:ascii="Times New Roman" w:hAnsi="Times New Roman" w:cs="Times New Roman"/>
        </w:rPr>
        <w:t>- Các tài liệu, chứng cứ khác (nếu có).</w:t>
      </w:r>
    </w:p>
    <w:p w14:paraId="5BCC4C92" w14:textId="77777777" w:rsidR="00FD6B59" w:rsidRPr="00CE268B" w:rsidRDefault="00000000">
      <w:pPr>
        <w:rPr>
          <w:rFonts w:ascii="Times New Roman" w:hAnsi="Times New Roman" w:cs="Times New Roman"/>
        </w:rPr>
      </w:pPr>
      <w:r w:rsidRPr="00CE268B">
        <w:rPr>
          <w:rFonts w:ascii="Times New Roman" w:hAnsi="Times New Roman" w:cs="Times New Roman"/>
        </w:rPr>
        <w:t>Tôi xin cam đoan toàn bộ nội dung tố giác trên là đúng sự thật, nếu sai tôi hoàn toàn chịu trách nhiệm trước pháp luật.</w:t>
      </w:r>
    </w:p>
    <w:p w14:paraId="47A257ED" w14:textId="77777777" w:rsidR="00FD6B59" w:rsidRPr="00CE268B" w:rsidRDefault="00000000" w:rsidP="00CE268B">
      <w:pPr>
        <w:jc w:val="right"/>
        <w:rPr>
          <w:rFonts w:ascii="Times New Roman" w:hAnsi="Times New Roman" w:cs="Times New Roman"/>
        </w:rPr>
      </w:pPr>
      <w:r w:rsidRPr="00CE268B">
        <w:rPr>
          <w:rFonts w:ascii="Times New Roman" w:hAnsi="Times New Roman" w:cs="Times New Roman"/>
        </w:rPr>
        <w:t>………, ngày … tháng … năm 20…</w:t>
      </w:r>
    </w:p>
    <w:p w14:paraId="3A14059A" w14:textId="77777777" w:rsidR="00FD6B59" w:rsidRPr="00CE268B" w:rsidRDefault="00000000" w:rsidP="00CE268B">
      <w:pPr>
        <w:ind w:left="5760"/>
        <w:jc w:val="center"/>
        <w:rPr>
          <w:rFonts w:ascii="Times New Roman" w:hAnsi="Times New Roman" w:cs="Times New Roman"/>
        </w:rPr>
      </w:pPr>
      <w:r w:rsidRPr="00CE268B">
        <w:rPr>
          <w:rFonts w:ascii="Times New Roman" w:hAnsi="Times New Roman" w:cs="Times New Roman"/>
        </w:rPr>
        <w:t>Người làm đơn</w:t>
      </w:r>
    </w:p>
    <w:p w14:paraId="2D27AB01" w14:textId="77777777" w:rsidR="00FD6B59" w:rsidRPr="00CE268B" w:rsidRDefault="00000000" w:rsidP="00CE268B">
      <w:pPr>
        <w:ind w:left="5760"/>
        <w:jc w:val="center"/>
        <w:rPr>
          <w:rFonts w:ascii="Times New Roman" w:hAnsi="Times New Roman" w:cs="Times New Roman"/>
        </w:rPr>
      </w:pPr>
      <w:r w:rsidRPr="00CE268B">
        <w:rPr>
          <w:rFonts w:ascii="Times New Roman" w:hAnsi="Times New Roman" w:cs="Times New Roman"/>
        </w:rPr>
        <w:t>(Ký và ghi rõ họ tên)</w:t>
      </w:r>
    </w:p>
    <w:sectPr w:rsidR="00FD6B59" w:rsidRPr="00CE268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56052869">
    <w:abstractNumId w:val="8"/>
  </w:num>
  <w:num w:numId="2" w16cid:durableId="1972662219">
    <w:abstractNumId w:val="6"/>
  </w:num>
  <w:num w:numId="3" w16cid:durableId="1464687924">
    <w:abstractNumId w:val="5"/>
  </w:num>
  <w:num w:numId="4" w16cid:durableId="1590430871">
    <w:abstractNumId w:val="4"/>
  </w:num>
  <w:num w:numId="5" w16cid:durableId="1716730920">
    <w:abstractNumId w:val="7"/>
  </w:num>
  <w:num w:numId="6" w16cid:durableId="655765625">
    <w:abstractNumId w:val="3"/>
  </w:num>
  <w:num w:numId="7" w16cid:durableId="2020766026">
    <w:abstractNumId w:val="2"/>
  </w:num>
  <w:num w:numId="8" w16cid:durableId="566377683">
    <w:abstractNumId w:val="1"/>
  </w:num>
  <w:num w:numId="9" w16cid:durableId="48667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AA1D8D"/>
    <w:rsid w:val="00B37A60"/>
    <w:rsid w:val="00B47730"/>
    <w:rsid w:val="00CB0664"/>
    <w:rsid w:val="00CE268B"/>
    <w:rsid w:val="00FC693F"/>
    <w:rsid w:val="00FD6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BD662"/>
  <w14:defaultImageDpi w14:val="300"/>
  <w15:docId w15:val="{099FEA3B-1E40-447F-B10E-3F54699F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Manabox 3</cp:lastModifiedBy>
  <cp:revision>2</cp:revision>
  <dcterms:created xsi:type="dcterms:W3CDTF">2013-12-23T23:15:00Z</dcterms:created>
  <dcterms:modified xsi:type="dcterms:W3CDTF">2025-08-11T03:03:00Z</dcterms:modified>
  <cp:category/>
</cp:coreProperties>
</file>